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8120</w:t>
      </w:r>
      <w:r>
        <w:rPr>
          <w:rFonts w:ascii="Times New Roman" w:eastAsia="Times New Roman" w:hAnsi="Times New Roman" w:cs="Times New Roman"/>
          <w:sz w:val="28"/>
          <w:szCs w:val="28"/>
        </w:rPr>
        <w:t>39496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86250812039496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0412365400665023292520122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